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慈舟老法师开示录第1、2集合订本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慈舟老法师开示录第1、2集合订本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庚申佛经流通处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本书出售、求购地址：https://www.jiaokey.com/book/detail/13428023.html</w:t>
      </w:r>
    </w:p>
    <w:p>
      <w:r>
        <w:t>更多相关图书推荐：https://www.jiaokey.com</w:t>
      </w:r>
    </w:p>
    <w:p>
      <w:r>
        <w:t>庚申佛经流通处 出版图书：https://www.jiaokey.com/tag/庚申佛经流通处.html</w:t>
      </w:r>
    </w:p>
    <w:p>
      <w:r>
        <w:t>关键词搜索：https://www.jiaokey.com/tag/慈舟老法师开示录第1、2集合订本.html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