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书名：三会收圆宝筏</w:t>
      </w:r>
    </w:p>
    <w:p>
      <w:r>
        <w:t>作者：</w:t>
      </w:r>
    </w:p>
    <w:p>
      <w:r>
        <w:t>出版社：明善书局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三会收圆宝筏 评论地址：https://www.jiaokey.com/book/detail/13428020.html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