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书名：般若波罗密多心经讲义</w:t>
      </w:r>
    </w:p>
    <w:p>
      <w:r>
        <w:t>作者：圆&lt;font color=Red&gt;瑛&lt;/font&gt;著；佛学书局编辑部校订</w:t>
      </w:r>
    </w:p>
    <w:p>
      <w:r>
        <w:t>出版社：佛学书局,1932.12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般若波罗密多心经讲义 评论地址：https://www.jiaokey.com/book/detail/13428016.html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