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书名：秘藏指南</w:t>
      </w:r>
    </w:p>
    <w:p>
      <w:r>
        <w:t>作者：蕅益说；赵钺敬编</w:t>
      </w:r>
    </w:p>
    <w:p>
      <w:r>
        <w:t>出版社：青岛湛山寺印经处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秘藏指南 评论地址：https://www.jiaokey.com/book/detail/13428014.html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