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书名：金刚錍释文</w:t>
      </w:r>
    </w:p>
    <w:p>
      <w:r>
        <w:t>作者：湛然撰；时举释</w:t>
      </w:r>
    </w:p>
    <w:p>
      <w:r>
        <w:t>出版社：青岛湛山寺印经处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金刚錍释文 评论地址：https://www.jiaokey.com/book/detail/13428013.html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