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书名：佛说善生经讲录</w:t>
      </w:r>
    </w:p>
    <w:p>
      <w:r>
        <w:t>作者：太虚讲；尘空记录</w:t>
      </w:r>
    </w:p>
    <w:p>
      <w:r>
        <w:t>出版社：佛教正信会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佛说善生经讲录 评论地址：https://www.jiaokey.com/book/detail/13428007.html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