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书名：径中径又径征义</w:t>
      </w:r>
    </w:p>
    <w:p>
      <w:r>
        <w:t>作者：张师诚辑；徐槐廷征义</w:t>
      </w:r>
    </w:p>
    <w:p>
      <w:r>
        <w:t>出版社：佛学书局</w:t>
      </w:r>
    </w:p>
    <w:p>
      <w:r>
        <w:t>出版日期：1931.10</w:t>
      </w:r>
    </w:p>
    <w:p>
      <w:r>
        <w:t>总页数：76</w:t>
      </w:r>
    </w:p>
    <w:p>
      <w:r>
        <w:t>更多请访问教客网: www.jiaokey.com</w:t>
      </w:r>
    </w:p>
    <w:p>
      <w:r>
        <w:t>径中径又径征义 评论地址：https://www.jiaokey.com/book/detail/13428006.html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