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书名：八识规矩补注证义  2版</w:t>
      </w:r>
    </w:p>
    <w:p>
      <w:r>
        <w:t>作者：玄奘造颂；普泰补注；明昱证义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八识规矩补注证义  2版 评论地址：https://www.jiaokey.com/book/detail/13428005.html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