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书名：观世音菩萨普门品讲录</w:t>
      </w:r>
    </w:p>
    <w:p>
      <w:r>
        <w:t>作者：倓虚讲；会文记</w:t>
      </w:r>
    </w:p>
    <w:p>
      <w:r>
        <w:t>出版社：青岛湛山寺印经处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观世音菩萨普门品讲录 评论地址：https://www.jiaokey.com/book/detail/13427988.html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