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书名：八大人觉经略解</w:t>
      </w:r>
    </w:p>
    <w:p>
      <w:r>
        <w:t>作者：安世高译；释智旭解</w:t>
      </w:r>
    </w:p>
    <w:p>
      <w:r>
        <w:t>出版社：佛学书局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八大人觉经略解 评论地址：https://www.jiaokey.com/book/detail/13427986.html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