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书名：公民训练图表</w:t>
      </w:r>
    </w:p>
    <w:p>
      <w:r>
        <w:t>作者：邝震鸣著；余天休，陈宝泉，陈懋治等校正</w:t>
      </w:r>
    </w:p>
    <w:p>
      <w:r>
        <w:t>出版社：北京公民教育讲演团</w:t>
      </w:r>
    </w:p>
    <w:p>
      <w:r>
        <w:t>出版日期：1925.02</w:t>
      </w:r>
    </w:p>
    <w:p>
      <w:r>
        <w:t>总页数：28</w:t>
      </w:r>
    </w:p>
    <w:p>
      <w:r>
        <w:t>更多请访问教客网: www.jiaokey.com</w:t>
      </w:r>
    </w:p>
    <w:p>
      <w:r>
        <w:t>公民训练图表 评论地址：https://www.jiaokey.com/book/detail/13427973.html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