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书名：鸿嗷辑  卷1  树德</w:t>
      </w:r>
    </w:p>
    <w:p>
      <w:r>
        <w:t>作者：郭介梅演述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鸿嗷辑  卷1  树德 评论地址：https://www.jiaokey.com/book/detail/13427969.html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