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书名：最近新编  民国现行之法律  中华法令汇篡  癸卷</w:t>
      </w:r>
    </w:p>
    <w:p>
      <w:r>
        <w:t>作者：</w:t>
      </w:r>
    </w:p>
    <w:p>
      <w:r>
        <w:t>出版社：广益书局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最近新编  民国现行之法律  中华法令汇篡  癸卷 评论地址：https://www.jiaokey.com/book/detail/13427954.html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