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最新实验化学教科书</w:t>
      </w:r>
    </w:p>
    <w:p>
      <w:r>
        <w:rPr>
          <w:rFonts w:ascii="宋体" w:hAnsi="宋体" w:eastAsia="宋体"/>
          <w:sz w:val="24"/>
        </w:rPr>
        <w:t>（日）高松丰吉著；张修爵，彭树滋编译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最新实验化学教科书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（日）高松丰吉著；张修爵，彭树滋编译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挹记图书馆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化学（学科： 实验 学科： 中学 学科： 教材）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本书出售、求购地址：https://www.jiaokey.com/book/detail/13427928.html</w:t>
      </w:r>
    </w:p>
    <w:p>
      <w:r>
        <w:t>更多相关图书推荐：https://www.jiaokey.com</w:t>
      </w:r>
    </w:p>
    <w:p>
      <w:r>
        <w:t>（日）高松丰吉著；张修爵，彭树滋编译 其他作品：https://www.jiaokey.com/tag/（日）高松丰吉著；张修爵，彭树滋编译.html</w:t>
      </w:r>
    </w:p>
    <w:p>
      <w:r>
        <w:t>挹记图书馆 出版图书：https://www.jiaokey.com/tag/挹记图书馆.html</w:t>
      </w:r>
    </w:p>
    <w:p>
      <w:r>
        <w:t>关键词搜索：https://www.jiaokey.com/tag/化学（学科： 实验 学科： 中学 学科： 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