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书名：解析几何学教科书  订正再版</w:t>
      </w:r>
    </w:p>
    <w:p>
      <w:r>
        <w:t>作者：（英）查理斯密著；（日）宫本藤吉译；仇毅重译</w:t>
      </w:r>
    </w:p>
    <w:p>
      <w:r>
        <w:t>出版社：群益书社</w:t>
      </w:r>
    </w:p>
    <w:p>
      <w:r>
        <w:t>出版日期：宣统2.04</w:t>
      </w:r>
    </w:p>
    <w:p>
      <w:r>
        <w:t>总页数：233</w:t>
      </w:r>
    </w:p>
    <w:p>
      <w:r>
        <w:t>更多请访问教客网: www.jiaokey.com</w:t>
      </w:r>
    </w:p>
    <w:p>
      <w:r>
        <w:t>解析几何学教科书  订正再版 评论地址：https://www.jiaokey.com/book/detail/13427902.html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