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书名：废物利用工艺教材</w:t>
      </w:r>
    </w:p>
    <w:p>
      <w:r>
        <w:t>作者:吴文鸣，许剑盦编</w:t>
      </w:r>
    </w:p>
    <w:p>
      <w:r>
        <w:t>出版社:正中书局</w:t>
      </w:r>
    </w:p>
    <w:p>
      <w:r>
        <w:t>出版日期：1936.05</w:t>
      </w:r>
    </w:p>
    <w:p>
      <w:r>
        <w:t>总页数：79</w:t>
      </w:r>
    </w:p>
    <w:p>
      <w:r>
        <w:t>更多请访问教客网:www.jiaokey.com</w:t>
      </w:r>
    </w:p>
    <w:p>
      <w:r>
        <w:t>废物利用工艺教材评论地址：https://www.jiaokey.com/book/detail/13427879.html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