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  矿物学  全1册本</w:t>
      </w:r>
    </w:p>
    <w:p>
      <w:r>
        <w:rPr>
          <w:rFonts w:ascii="宋体" w:hAnsi="宋体" w:eastAsia="宋体"/>
          <w:sz w:val="24"/>
        </w:rPr>
        <w:t>宋崇义编；钟衡臧，糜赞治参订，王烈阅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  矿物学  全1册本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宋崇义编；钟衡臧，糜赞治参订，王烈阅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本书出售、求购地址：https://www.jiaokey.com/book/detail/13427821.html</w:t>
      </w:r>
    </w:p>
    <w:p>
      <w:r>
        <w:t>更多相关图书推荐：https://www.jiaokey.com</w:t>
      </w:r>
    </w:p>
    <w:p>
      <w:r>
        <w:t>宋崇义编；钟衡臧，糜赞治参订，王烈阅 其他作品：https://www.jiaokey.com/tag/宋崇义编；钟衡臧，糜赞治参订，王烈阅.html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  矿物学  全1册本.html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