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书名：高等代数问题解法自在  上  初版</w:t>
      </w:r>
    </w:p>
    <w:p>
      <w:r>
        <w:t>作者：（日）三木清二编纂；王文授演译</w:t>
      </w:r>
    </w:p>
    <w:p>
      <w:r>
        <w:t>出版社：直隶学务公所</w:t>
      </w:r>
    </w:p>
    <w:p>
      <w:r>
        <w:t>出版日期：光绪32.12</w:t>
      </w:r>
    </w:p>
    <w:p>
      <w:r>
        <w:t>总页数：216</w:t>
      </w:r>
    </w:p>
    <w:p>
      <w:r>
        <w:t>更多请访问教客网: www.jiaokey.com</w:t>
      </w:r>
    </w:p>
    <w:p>
      <w:r>
        <w:t>高等代数问题解法自在  上  初版 评论地址：https://www.jiaokey.com/book/detail/13427816.html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