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书名：释迦牟尼佛略史</w:t>
      </w:r>
    </w:p>
    <w:p>
      <w:r>
        <w:t>作者：超一法师演讲；张伯倩校对</w:t>
      </w:r>
    </w:p>
    <w:p>
      <w:r>
        <w:t>出版社：佛学真言研究社</w:t>
      </w:r>
    </w:p>
    <w:p>
      <w:r>
        <w:t>出版日期：1935.06</w:t>
      </w:r>
    </w:p>
    <w:p>
      <w:r>
        <w:t>总页数：24</w:t>
      </w:r>
    </w:p>
    <w:p>
      <w:r>
        <w:t>更多请访问教客网: www.jiaokey.com</w:t>
      </w:r>
    </w:p>
    <w:p>
      <w:r>
        <w:t>释迦牟尼佛略史 评论地址：https://www.jiaokey.com/book/detail/13427799.html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