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书名：华严经旨归</w:t>
      </w:r>
    </w:p>
    <w:p>
      <w:r>
        <w:t>作者：法藏和尚述</w:t>
      </w:r>
    </w:p>
    <w:p>
      <w:r>
        <w:t>出版社：上海佛学书局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华严经旨归 评论地址：https://www.jiaokey.com/book/detail/13427774.html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