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书名：增补新性道德讨论集</w:t>
      </w:r>
    </w:p>
    <w:p>
      <w:r>
        <w:t>作者：章锡琛编</w:t>
      </w:r>
    </w:p>
    <w:p>
      <w:r>
        <w:t>出版社：开明书店；妇女问题研究会,1926.11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增补新性道德讨论集 评论地址：https://www.jiaokey.com/book/detail/13427772.html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