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书名：戒杀放生集  附素食主义</w:t>
      </w:r>
    </w:p>
    <w:p>
      <w:r>
        <w:t>作者：李证性编纂；世界佛教居士林放生会印送</w:t>
      </w:r>
    </w:p>
    <w:p>
      <w:r>
        <w:t>出版社：世界佛教居士林；佛学书局</w:t>
      </w:r>
    </w:p>
    <w:p>
      <w:r>
        <w:t>出版日期：1931.02</w:t>
      </w:r>
    </w:p>
    <w:p>
      <w:r>
        <w:t>总页数：98</w:t>
      </w:r>
    </w:p>
    <w:p>
      <w:r>
        <w:t>更多请访问教客网: www.jiaokey.com</w:t>
      </w:r>
    </w:p>
    <w:p>
      <w:r>
        <w:t>戒杀放生集  附素食主义 评论地址：https://www.jiaokey.com/book/detail/13427769.html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