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书名：重订日诵经咒简要科仪</w:t>
      </w:r>
    </w:p>
    <w:p>
      <w:r>
        <w:t>作者：世界佛教居士林选订；印光鉴定</w:t>
      </w:r>
    </w:p>
    <w:p>
      <w:r>
        <w:t>出版社：佛学书局,1933.02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重订日诵经咒简要科仪 评论地址：https://www.jiaokey.com/book/detail/13427766.html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