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书名：道统源流</w:t>
      </w:r>
    </w:p>
    <w:p>
      <w:r>
        <w:t>作者：庄严编辑；潘本嘏，俞合达参订</w:t>
      </w:r>
    </w:p>
    <w:p>
      <w:r>
        <w:t>出版社：民铎报社,1929.03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道统源流 评论地址：https://www.jiaokey.com/book/detail/13427756.html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