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书名：三国佛教略史</w:t>
      </w:r>
    </w:p>
    <w:p>
      <w:r>
        <w:t>作者：（日）岛地墨雷，（日）生田得能著；听云，海秋译</w:t>
      </w:r>
    </w:p>
    <w:p>
      <w:r>
        <w:t>出版社：佛学书局</w:t>
      </w:r>
    </w:p>
    <w:p>
      <w:r>
        <w:t>出版日期：1930</w:t>
      </w:r>
    </w:p>
    <w:p>
      <w:r>
        <w:t>总页数：216</w:t>
      </w:r>
    </w:p>
    <w:p>
      <w:r>
        <w:t>更多请访问教客网: www.jiaokey.com</w:t>
      </w:r>
    </w:p>
    <w:p>
      <w:r>
        <w:t>三国佛教略史 评论地址：https://www.jiaokey.com/book/detail/13427752.html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