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书名：学佛人可否吃肉的研究</w:t>
      </w:r>
    </w:p>
    <w:p>
      <w:r>
        <w:t>作者：正知撰</w:t>
      </w:r>
    </w:p>
    <w:p>
      <w:r>
        <w:t>出版社：国光印书局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学佛人可否吃肉的研究 评论地址：https://www.jiaokey.com/book/detail/13427742.html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