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书名：圣经备典  官话</w:t>
      </w:r>
    </w:p>
    <w:p>
      <w:r>
        <w:t>作者：（英）雷振华著；李时安述；胡寿民校订</w:t>
      </w:r>
    </w:p>
    <w:p>
      <w:r>
        <w:t>出版社：中华基督圣教书会</w:t>
      </w:r>
    </w:p>
    <w:p>
      <w:r>
        <w:t>出版日期：1924.08</w:t>
      </w:r>
    </w:p>
    <w:p>
      <w:r>
        <w:t>总页数：714</w:t>
      </w:r>
    </w:p>
    <w:p>
      <w:r>
        <w:t>更多请访问教客网: www.jiaokey.com</w:t>
      </w:r>
    </w:p>
    <w:p>
      <w:r>
        <w:t>圣经备典  官话 评论地址：https://www.jiaokey.com/book/detail/13427726.html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