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书名：伟人的修养</w:t>
      </w:r>
    </w:p>
    <w:p>
      <w:r>
        <w:t>作者：褚柏思著</w:t>
      </w:r>
    </w:p>
    <w:p>
      <w:r>
        <w:t>出版社：青年军出版社,1946.03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伟人的修养 评论地址：https://www.jiaokey.com/book/detail/13427716.html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