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中山主义新国民读本  第4册</w:t>
      </w:r>
    </w:p>
    <w:p>
      <w:r>
        <w:rPr>
          <w:rFonts w:ascii="宋体" w:hAnsi="宋体" w:eastAsia="宋体"/>
          <w:sz w:val="24"/>
        </w:rPr>
        <w:t>戴季虞编辑；魏冰心，王剑星校订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中山主义新国民读本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戴季虞编辑；魏冰心，王剑星校订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本书出售、求购地址：https://www.jiaokey.com/book/detail/13427694.html</w:t>
      </w:r>
    </w:p>
    <w:p>
      <w:r>
        <w:t>更多相关图书推荐：https://www.jiaokey.com</w:t>
      </w:r>
    </w:p>
    <w:p>
      <w:r>
        <w:t>戴季虞编辑；魏冰心，王剑星校订 其他作品：https://www.jiaokey.com/tag/戴季虞编辑；魏冰心，王剑星校订.html</w:t>
      </w:r>
    </w:p>
    <w:p>
      <w:r>
        <w:t>共和书局 出版图书：https://www.jiaokey.com/tag/共和书局.html</w:t>
      </w:r>
    </w:p>
    <w:p>
      <w:r>
        <w:t>关键词搜索：https://www.jiaokey.com/tag/中山主义新国民读本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