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书名：广长舌  第6集</w:t>
      </w:r>
    </w:p>
    <w:p>
      <w:r>
        <w:t>作者：苦行著</w:t>
      </w:r>
    </w:p>
    <w:p>
      <w:r>
        <w:t>出版社：世界佛教居士林,1931.03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广长舌  第6集 评论地址：https://www.jiaokey.com/book/detail/13427687.html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