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书名：省庵劝发菩提心文讲义录要</w:t>
      </w:r>
    </w:p>
    <w:p>
      <w:r>
        <w:t>作者:谛闲讲</w:t>
      </w:r>
    </w:p>
    <w:p>
      <w:r>
        <w:t>出版社:佛经流通处</w:t>
      </w:r>
    </w:p>
    <w:p>
      <w:r>
        <w:t>出版日期：1931</w:t>
      </w:r>
    </w:p>
    <w:p>
      <w:r>
        <w:t>总页数：50</w:t>
      </w:r>
    </w:p>
    <w:p>
      <w:r>
        <w:t>更多请访问教客网:www.jiaokey.com</w:t>
      </w:r>
    </w:p>
    <w:p>
      <w:r>
        <w:t>省庵劝发菩提心文讲义录要评论地址：https://www.jiaokey.com/book/detail/13427631.html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