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书名：知己知彼</w:t>
      </w:r>
    </w:p>
    <w:p>
      <w:r>
        <w:t>作者：陈海量讲述</w:t>
      </w:r>
    </w:p>
    <w:p>
      <w:r>
        <w:t>出版社：大法轮书局,1946.12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知己知彼 评论地址：https://www.jiaokey.com/book/detail/13427627.html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