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首领论</w:t>
      </w:r>
    </w:p>
    <w:p>
      <w:r>
        <w:rPr>
          <w:rFonts w:ascii="宋体" w:hAnsi="宋体" w:eastAsia="宋体"/>
          <w:sz w:val="24"/>
        </w:rPr>
        <w:t>（美）高文（E.B.Gowin）著；钟健闳译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（美）高文（E.B.Gowin）著；钟健闳译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本书出售、求购地址：https://www.jiaokey.com/book/detail/13427626.html</w:t>
      </w:r>
    </w:p>
    <w:p>
      <w:r>
        <w:t>更多相关图书推荐：https://www.jiaokey.com</w:t>
      </w:r>
    </w:p>
    <w:p>
      <w:r>
        <w:t>（美）高文（E.B.Gowin）著；钟健闳译 其他作品：https://www.jiaokey.com/tag/（美）高文（E.B.Gowin）著；钟健闳译.html</w:t>
      </w:r>
    </w:p>
    <w:p>
      <w:r>
        <w:t>泰东图书局 出版图书：https://www.jiaokey.com/tag/泰东图书局.html</w:t>
      </w:r>
    </w:p>
    <w:p>
      <w:r>
        <w:t>关键词搜索：https://www.jiaokey.com/tag/首领论.html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