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书名：孙中山全集  补编</w:t>
      </w:r>
    </w:p>
    <w:p>
      <w:r>
        <w:t>作者：孙中山著；三民公司编</w:t>
      </w:r>
    </w:p>
    <w:p>
      <w:r>
        <w:t>出版社：三民公司,1927.07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孙中山全集  补编 评论地址：https://www.jiaokey.com/book/detail/13427586.html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