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幸福的伪善者  为倦人读的一篇神话</w:t>
      </w:r>
    </w:p>
    <w:p>
      <w:r>
        <w:rPr>
          <w:rFonts w:ascii="宋体" w:hAnsi="宋体" w:eastAsia="宋体"/>
          <w:sz w:val="24"/>
        </w:rPr>
        <w:t>毕尔邦（M.Beerbohm）著；梁实秋译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22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7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22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幸福的伪善者  为倦人读的一篇神话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毕尔邦（M.Beerbohm）著；梁实秋译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东南书店,1928.07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短篇小说(地点:英国年代:现代)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本书出售、求购地址：https://www.jiaokey.com/book/detail/13427577.html</w:t>
      </w:r>
    </w:p>
    <w:p>
      <w:r>
        <w:t>更多相关图书推荐：https://www.jiaokey.com</w:t>
      </w:r>
    </w:p>
    <w:p>
      <w:r>
        <w:t>毕尔邦（M.Beerbohm）著；梁实秋译 其他作品：https://www.jiaokey.com/tag/毕尔邦（M.Beerbohm）著；梁实秋译.html</w:t>
      </w:r>
    </w:p>
    <w:p>
      <w:r>
        <w:t>东南书店,1928.07 出版图书：https://www.jiaokey.com/tag/东南书店,1928.07.html</w:t>
      </w:r>
    </w:p>
    <w:p>
      <w:r>
        <w:t>关键词搜索：https://www.jiaokey.com/tag/短篇小说(地点:英国年代:现代).html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