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佛学在今后人世之意义</w:t>
      </w:r>
    </w:p>
    <w:p>
      <w:r>
        <w:rPr>
          <w:rFonts w:ascii="宋体" w:hAnsi="宋体" w:eastAsia="宋体"/>
          <w:sz w:val="24"/>
        </w:rPr>
        <w:t>太虚讲演，芝峰记录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佛学在今后人世之意义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太虚讲演，芝峰记录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本书出售、求购地址：https://www.jiaokey.com/book/detail/13427561.html</w:t>
      </w:r>
    </w:p>
    <w:p>
      <w:r>
        <w:t>更多相关图书推荐：https://www.jiaokey.com</w:t>
      </w:r>
    </w:p>
    <w:p>
      <w:r>
        <w:t>太虚讲演，芝峰记录 其他作品：https://www.jiaokey.com/tag/太虚讲演，芝峰记录.html</w:t>
      </w:r>
    </w:p>
    <w:p>
      <w:r>
        <w:t>佛学书局 出版图书：https://www.jiaokey.com/tag/佛学书局.html</w:t>
      </w:r>
    </w:p>
    <w:p>
      <w:r>
        <w:t>关键词搜索：https://www.jiaokey.com/tag/佛学在今后人世之意义.html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