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书名：海潮音文库  第3编  佛学足论  9  整理僧伽制度论  下</w:t>
      </w:r>
    </w:p>
    <w:p>
      <w:r>
        <w:t>作者：慈忍室主人编辑；太虚法师审定；范古农校订</w:t>
      </w:r>
    </w:p>
    <w:p>
      <w:r>
        <w:t>出版社：佛学书局,1931.12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海潮音文库  第3编  佛学足论  9  整理僧伽制度论  下 评论地址：https://www.jiaokey.com/book/detail/13427550.html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