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第4册  学说  宣言  书牍  杂著  附录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第4册  学说  宣言  书牍  杂著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本书出售、求购地址：https://www.jiaokey.com/book/detail/13427514.html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大中书局 出版图书：https://www.jiaokey.com/tag/大中书局.html</w:t>
      </w:r>
    </w:p>
    <w:p>
      <w:r>
        <w:t>关键词搜索：https://www.jiaokey.com/tag/中山全书  第4册  学说  宣言  书牍  杂著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