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书名：山东省建设厅三年来各项事业统计图表</w:t>
      </w:r>
    </w:p>
    <w:p>
      <w:r>
        <w:t>作者：山东省政府建设&lt;font color=Red&gt;厅&lt;/font&gt;编</w:t>
      </w:r>
    </w:p>
    <w:p>
      <w:r>
        <w:t>出版社：山东省政府建设厅,1933.09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山东省建设厅三年来各项事业统计图表 评论地址：https://www.jiaokey.com/book/detail/13427492.html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