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书名：国际侦探秘记</w:t>
      </w:r>
    </w:p>
    <w:p>
      <w:r>
        <w:t>作者：吴雄倡译述</w:t>
      </w:r>
    </w:p>
    <w:p>
      <w:r>
        <w:t>出版社：上海:中华书局,1926.04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国际侦探秘记 评论地址：https://www.jiaokey.com/book/detail/13427480.html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