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书名：帝国主义问答</w:t>
      </w:r>
    </w:p>
    <w:p>
      <w:r>
        <w:t>作者：张天百编辑</w:t>
      </w:r>
    </w:p>
    <w:p>
      <w:r>
        <w:t>出版社：中央图书局,1928.07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帝国主义问答 评论地址：https://www.jiaokey.com/book/detail/13427460.html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