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中国寒武纪和奥陶纪牙形刺</w:t>
      </w:r>
    </w:p>
    <w:p>
      <w:r>
        <w:rPr>
          <w:rFonts w:ascii="宋体" w:hAnsi="宋体" w:eastAsia="宋体"/>
          <w:sz w:val="24"/>
        </w:rPr>
        <w:t>王志浩，祁玉平，吴荣昌编著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中国寒武纪和奥陶纪牙形刺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王志浩，祁玉平，吴荣昌编著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本书出售、求购地址：https://www.jiaokey.com/book/detail/13427397.html</w:t>
      </w:r>
    </w:p>
    <w:p>
      <w:r>
        <w:t>更多相关图书推荐：https://www.jiaokey.com</w:t>
      </w:r>
    </w:p>
    <w:p>
      <w:r>
        <w:t>王志浩，祁玉平，吴荣昌编著 其他作品：https://www.jiaokey.com/tag/王志浩，祁玉平，吴荣昌编著.html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关键词搜索：https://www.jiaokey.com/tag/中国寒武纪和奥陶纪牙形刺.html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