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当代中国景观规划设计卓越风范  2011-2012艾景奖优秀设计机构及人物年鉴</w:t>
      </w:r>
    </w:p>
    <w:p>
      <w:r>
        <w:rPr>
          <w:rFonts w:ascii="宋体" w:hAnsi="宋体" w:eastAsia="宋体"/>
          <w:sz w:val="24"/>
        </w:rPr>
        <w:t>龚兵华主编；王向荣，李存东副主编；国际园林景观规划设计行业协会编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当代中国景观规划设计卓越风范  2011-2012艾景奖优秀设计机构及人物年鉴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龚兵华主编；王向荣，李存东副主编；国际园林景观规划设计行业协会编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本书出售、求购地址：https://www.jiaokey.com/book/detail/13427391.html</w:t>
      </w:r>
    </w:p>
    <w:p>
      <w:r>
        <w:t>更多相关图书推荐：https://www.jiaokey.com</w:t>
      </w:r>
    </w:p>
    <w:p>
      <w:r>
        <w:t>龚兵华主编；王向荣，李存东副主编；国际园林景观规划设计行业协会编 其他作品：https://www.jiaokey.com/tag/龚兵华主编；王向荣，李存东副主编；国际园林景观规划设计行业协会编.html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关键词搜索：https://www.jiaokey.com/tag/当代中国景观规划设计卓越风范  2011-2012艾景奖优秀设计机构及人物年鉴.html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