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书名：检体诊断学课间实习指导</w:t>
      </w:r>
    </w:p>
    <w:p>
      <w:r>
        <w:t>作者：张启华主编；马秀红，何玉兰，赵冰等编；冯伟婕，于婷主审</w:t>
      </w:r>
    </w:p>
    <w:p>
      <w:r>
        <w:t>出版社：西安：西安交通大学出版社</w:t>
      </w:r>
    </w:p>
    <w:p>
      <w:r>
        <w:t>出版日期：2013.09</w:t>
      </w:r>
    </w:p>
    <w:p>
      <w:r>
        <w:t>总页数：94</w:t>
      </w:r>
    </w:p>
    <w:p>
      <w:r>
        <w:t>更多请访问教客网: www.jiaokey.com</w:t>
      </w:r>
    </w:p>
    <w:p>
      <w:r>
        <w:t>检体诊断学课间实习指导 评论地址：https://www.jiaokey.com/book/detail/13427389.html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