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演化硬件导论  自适应系统设计实践指南</w:t>
      </w:r>
    </w:p>
    <w:p>
      <w:r>
        <w:rPr>
          <w:rFonts w:ascii="宋体" w:hAnsi="宋体" w:eastAsia="宋体"/>
          <w:sz w:val="24"/>
        </w:rPr>
        <w:t>（美）加里森·格林伍德，（美）安德鲁·泰瑞尔著；李杰，辛明瑞译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演化硬件导论  自适应系统设计实践指南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（美）加里森·格林伍德，（美）安德鲁·泰瑞尔著；李杰，辛明瑞译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本书出售、求购地址：https://www.jiaokey.com/book/detail/13427387.html</w:t>
      </w:r>
    </w:p>
    <w:p>
      <w:r>
        <w:t>更多相关图书推荐：https://www.jiaokey.com</w:t>
      </w:r>
    </w:p>
    <w:p>
      <w:r>
        <w:t>（美）加里森·格林伍德，（美）安德鲁·泰瑞尔著；李杰，辛明瑞译 其他作品：https://www.jiaokey.com/tag/（美）加里森·格林伍德，（美）安德鲁·泰瑞尔著；李杰，辛明瑞译.html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关键词搜索：https://www.jiaokey.com/tag/演化硬件导论  自适应系统设计实践指南.html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