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中国福建南部海洋鱼类图鉴  第1卷</w:t>
      </w:r>
    </w:p>
    <w:p>
      <w:r>
        <w:rPr>
          <w:rFonts w:ascii="宋体" w:hAnsi="宋体" w:eastAsia="宋体"/>
          <w:sz w:val="24"/>
        </w:rPr>
        <w:t>刘敏，陈骁，杨圣云著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中国福建南部海洋鱼类图鉴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刘敏，陈骁，杨圣云著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本书出售、求购地址：https://www.jiaokey.com/book/detail/13427334.html</w:t>
      </w:r>
    </w:p>
    <w:p>
      <w:r>
        <w:t>更多相关图书推荐：https://www.jiaokey.com</w:t>
      </w:r>
    </w:p>
    <w:p>
      <w:r>
        <w:t>刘敏，陈骁，杨圣云著 其他作品：https://www.jiaokey.com/tag/刘敏，陈骁，杨圣云著.html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关键词搜索：https://www.jiaokey.com/tag/中国福建南部海洋鱼类图鉴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