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藏医药领域杰出人物临床实践方法汇集</w:t>
      </w:r>
    </w:p>
    <w:p>
      <w:r>
        <w:rPr>
          <w:rFonts w:ascii="宋体" w:hAnsi="宋体" w:eastAsia="宋体"/>
          <w:sz w:val="24"/>
        </w:rPr>
        <w:t>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藏医药领域杰出人物临床实践方法汇集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本书出售、求购地址：https://www.jiaokey.com/book/detail/13427326.html</w:t>
      </w:r>
    </w:p>
    <w:p>
      <w:r>
        <w:t>更多相关图书推荐：https://www.jiaokey.com</w:t>
      </w:r>
    </w:p>
    <w:p>
      <w:r>
        <w:t>多杰主编 其他作品：https://www.jiaokey.com/tag/多杰主编.html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关键词搜索：https://www.jiaokey.com/tag/藏医药领域杰出人物临床实践方法汇集.html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