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2014年MBA、MPA、MPAcc管理类联考数学模拟冲刺密卷（10套）</w:t>
      </w:r>
    </w:p>
    <w:p>
      <w:r>
        <w:rPr>
          <w:rFonts w:ascii="宋体" w:hAnsi="宋体" w:eastAsia="宋体"/>
          <w:sz w:val="24"/>
        </w:rPr>
        <w:t>周远飞编著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2014年MBA、MPA、MPAcc管理类联考数学模拟冲刺密卷（10套）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周远飞编著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本书出售、求购地址：https://www.jiaokey.com/book/detail/13427315.html</w:t>
      </w:r>
    </w:p>
    <w:p>
      <w:r>
        <w:t>更多相关图书推荐：https://www.jiaokey.com</w:t>
      </w:r>
    </w:p>
    <w:p>
      <w:r>
        <w:t>周远飞编著 其他作品：https://www.jiaokey.com/tag/周远飞编著.html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关键词搜索：https://www.jiaokey.com/tag/2014年MBA、MPA、MPAcc管理类联考数学模拟冲刺密卷（10套）.html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