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自然探索  科学探索  历史探索  超值全彩白金版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自然探索  科学探索  历史探索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本书出售、求购地址：https://www.jiaokey.com/book/detail/13427310.html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关键词搜索：https://www.jiaokey.com/tag/自然探索  科学探索  历史探索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