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性学五章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性学五章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本书出售、求购地址：https://www.jiaokey.com/book/detail/13427301.html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关键词搜索：https://www.jiaokey.com/tag/性学五章.html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